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Работа с представлениями в Django</w:t>
      </w:r>
    </w:p>
    <w:p>
      <w:pPr>
        <w:pStyle w:val="Heading2"/>
      </w:pPr>
      <w:r>
        <w:t>Цель работы:</w:t>
      </w:r>
    </w:p>
    <w:p>
      <w:r>
        <w:t>Научиться создавать представления (views) в Django, работать с функциями и классами представлений, а также передавать данные в шаблоны для их отображения на веб-странице.</w:t>
      </w:r>
    </w:p>
    <w:p>
      <w:pPr>
        <w:pStyle w:val="Heading2"/>
      </w:pPr>
      <w:r>
        <w:t>Описание задания:</w:t>
      </w:r>
    </w:p>
    <w:p>
      <w:r>
        <w:t>Создать простое Django-приложение, включающее представления для отображения страниц, обработки данных, и использования различных типов представлений (функциональных и классовых). Также настроить маршрутизацию URL для соединения представлений с URL-адресами.</w:t>
      </w:r>
    </w:p>
    <w:p>
      <w:pPr>
        <w:pStyle w:val="Heading2"/>
      </w:pPr>
      <w:r>
        <w:t>Инструменты:</w:t>
      </w:r>
    </w:p>
    <w:p>
      <w:r>
        <w:t>- Установленная среда Python</w:t>
        <w:br/>
        <w:t>- Установленный Django</w:t>
        <w:br/>
        <w:t>- Текстовый редактор (например, PyCharm, Visual Studio Code)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нового проекта Django:</w:t>
      </w:r>
    </w:p>
    <w:p>
      <w:r>
        <w:br/>
        <w:t>Создайте новый проект Django, используя команду:</w:t>
        <w:br/>
        <w:t>```bash</w:t>
        <w:br/>
        <w:t>django-admin startproject myproject</w:t>
        <w:br/>
        <w:t>cd myproject</w:t>
        <w:br/>
        <w:t>```</w:t>
        <w:br/>
        <w:t>Создайте новое приложение, например `myapp`, командой:</w:t>
        <w:br/>
        <w:t>```bash</w:t>
        <w:br/>
        <w:t>python manage.py startapp myapp</w:t>
        <w:br/>
        <w:t>```</w:t>
        <w:br/>
        <w:t>Добавьте `myapp` в список `INSTALLED_APPS` в `settings.py`:</w:t>
        <w:br/>
        <w:t>```python</w:t>
        <w:br/>
        <w:t># myproject/settings.py</w:t>
        <w:br/>
        <w:t>INSTALLED_APPS = [</w:t>
        <w:br/>
        <w:t xml:space="preserve">    ...,</w:t>
        <w:br/>
        <w:t xml:space="preserve">    'myapp',</w:t>
        <w:br/>
        <w:t>]</w:t>
        <w:br/>
        <w:t>```</w:t>
        <w:br/>
      </w:r>
    </w:p>
    <w:p>
      <w:pPr>
        <w:pStyle w:val="Heading3"/>
      </w:pPr>
      <w:r>
        <w:t>2. Создание простого функционального представления:</w:t>
      </w:r>
    </w:p>
    <w:p>
      <w:r>
        <w:br/>
        <w:t>В `views.py` приложения `myapp` создайте простое представление, которое возвращает текст.</w:t>
        <w:br/>
        <w:t>```python</w:t>
        <w:br/>
        <w:t># myapp/views.py</w:t>
        <w:br/>
        <w:t>from django.http import HttpResponse</w:t>
        <w:br/>
        <w:br/>
        <w:t>def hello_view(request):</w:t>
        <w:br/>
        <w:t xml:space="preserve">    return HttpResponse("Hello, this is a functional view!")</w:t>
        <w:br/>
        <w:t>```</w:t>
        <w:br/>
      </w:r>
    </w:p>
    <w:p>
      <w:pPr>
        <w:pStyle w:val="Heading3"/>
      </w:pPr>
      <w:r>
        <w:t>3. Настройка маршрута URL для функционального представления:</w:t>
      </w:r>
    </w:p>
    <w:p>
      <w:r>
        <w:br/>
        <w:t>Создайте файл `urls.py` в приложении `myapp` и добавьте туда маршрут для `hello_view`.</w:t>
        <w:br/>
        <w:t>Включите `myapp/urls.py` в основной файл `urls.py` проекта.</w:t>
        <w:br/>
        <w:t>```python</w:t>
        <w:br/>
        <w:t># myapp/urls.py</w:t>
        <w:br/>
        <w:t>from django.urls import path</w:t>
        <w:br/>
        <w:t>from . import views</w:t>
        <w:br/>
        <w:br/>
        <w:t>urlpatterns = [</w:t>
        <w:br/>
        <w:t xml:space="preserve">    path('hello/', views.hello_view, name='hello'),</w:t>
        <w:br/>
        <w:t>]</w:t>
        <w:br/>
        <w:br/>
        <w:t># myproject/urls.py</w:t>
        <w:br/>
        <w:t>from django.contrib import admin</w:t>
        <w:br/>
        <w:t>from django.urls import path, include</w:t>
        <w:br/>
        <w:br/>
        <w:t>urlpatterns = [</w:t>
        <w:br/>
        <w:t xml:space="preserve">    path('admin/', admin.site.urls),</w:t>
        <w:br/>
        <w:t xml:space="preserve">    path('', include('myapp.urls')),</w:t>
        <w:br/>
        <w:t>]</w:t>
        <w:br/>
        <w:t>```</w:t>
        <w:br/>
      </w:r>
    </w:p>
    <w:p>
      <w:pPr>
        <w:pStyle w:val="Heading3"/>
      </w:pPr>
      <w:r>
        <w:t>4. Создание представления с использованием шаблона:</w:t>
      </w:r>
    </w:p>
    <w:p>
      <w:r>
        <w:br/>
        <w:t>Создайте директорию `templates/myapp` и добавьте туда файл `home.html`.</w:t>
        <w:br/>
        <w:t>Внутри `home.html` добавьте простой HTML-код, чтобы отобразить заголовок и переменные из представления:</w:t>
        <w:br/>
        <w:t>```html</w:t>
        <w:br/>
        <w:t>&lt;!-- templates/myapp/home.html --&gt;</w:t>
        <w:br/>
        <w:t>&lt;h1&gt;Добро пожаловать на домашнюю страницу!&lt;/h1&gt;</w:t>
        <w:br/>
        <w:t>&lt;p&gt;Сегодня: {{ today }}&lt;/p&gt;</w:t>
        <w:br/>
        <w:t>```</w:t>
        <w:br/>
        <w:t>В `views.py` создайте представление, которое передает данные в шаблон:</w:t>
        <w:br/>
        <w:t>```python</w:t>
        <w:br/>
        <w:t># myapp/views.py</w:t>
        <w:br/>
        <w:t>from django.shortcuts import render</w:t>
        <w:br/>
        <w:t>from datetime import date</w:t>
        <w:br/>
        <w:br/>
        <w:t>def home_view(request):</w:t>
        <w:br/>
        <w:t xml:space="preserve">    today = date.today()</w:t>
        <w:br/>
        <w:t xml:space="preserve">    return render(request, 'myapp/home.html', {'today': today})</w:t>
        <w:br/>
        <w:t>```</w:t>
        <w:br/>
        <w:t>Обновите `urls.py`, чтобы добавить маршрут для `home_view`:</w:t>
        <w:br/>
        <w:t>```python</w:t>
        <w:br/>
        <w:t># myapp/urls.py</w:t>
        <w:br/>
        <w:t>urlpatterns = [</w:t>
        <w:br/>
        <w:t xml:space="preserve">    path('hello/', views.hello_view, name='hello'),</w:t>
        <w:br/>
        <w:t xml:space="preserve">    path('home/', views.home_view, name='home'),</w:t>
        <w:br/>
        <w:t>]</w:t>
        <w:br/>
        <w:t>```</w:t>
        <w:br/>
      </w:r>
    </w:p>
    <w:p>
      <w:pPr>
        <w:pStyle w:val="Heading3"/>
      </w:pPr>
      <w:r>
        <w:t>5. Создание классового представления:</w:t>
      </w:r>
    </w:p>
    <w:p>
      <w:r>
        <w:br/>
        <w:t>Используйте встроенные классы представлений для обработки отображений. В `views.py` создайте простое классовое представление:</w:t>
        <w:br/>
        <w:t>```python</w:t>
        <w:br/>
        <w:t># myapp/views.py</w:t>
        <w:br/>
        <w:t>from django.views.generic import TemplateView</w:t>
        <w:br/>
        <w:br/>
        <w:t>class AboutView(TemplateView):</w:t>
        <w:br/>
        <w:t xml:space="preserve">    template_name = "myapp/about.html"</w:t>
        <w:br/>
        <w:t>```</w:t>
        <w:br/>
        <w:t>Создайте шаблон `about.html` и добавьте простой HTML-контент:</w:t>
        <w:br/>
        <w:t>```html</w:t>
        <w:br/>
        <w:t>&lt;!-- templates/myapp/about.html --&gt;</w:t>
        <w:br/>
        <w:t>&lt;h1&gt;О нас&lt;/h1&gt;</w:t>
        <w:br/>
        <w:t>&lt;p&gt;Это страница "О нас", созданная с использованием классового представления.&lt;/p&gt;</w:t>
        <w:br/>
        <w:t>```</w:t>
        <w:br/>
        <w:t>Добавьте маршрут для `AboutView` в `urls.py`:</w:t>
        <w:br/>
        <w:t>```python</w:t>
        <w:br/>
        <w:t># myapp/urls.py</w:t>
        <w:br/>
        <w:t>from .views import AboutView</w:t>
        <w:br/>
        <w:br/>
        <w:t>urlpatterns = [</w:t>
        <w:br/>
        <w:t xml:space="preserve">    path('hello/', views.hello_view, name='hello'),</w:t>
        <w:br/>
        <w:t xml:space="preserve">    path('home/', views.home_view, name='home'),</w:t>
        <w:br/>
        <w:t xml:space="preserve">    path('about/', AboutView.as_view(), name='about'),</w:t>
        <w:br/>
        <w:t>]</w:t>
        <w:br/>
        <w:t>```</w:t>
        <w:br/>
      </w:r>
    </w:p>
    <w:p>
      <w:pPr>
        <w:pStyle w:val="Heading3"/>
      </w:pPr>
      <w:r>
        <w:t>6. Проверка работы:</w:t>
      </w:r>
    </w:p>
    <w:p>
      <w:r>
        <w:br/>
        <w:t>Запустите сервер с помощью команды:</w:t>
        <w:br/>
        <w:t>```bash</w:t>
        <w:br/>
        <w:t>python manage.py runserver</w:t>
        <w:br/>
        <w:t>```</w:t>
        <w:br/>
        <w:t>Откройте браузер и перейдите по URL-адресам `/hello/`, `/home/`, и `/about/`, чтобы убедиться, что представления работают корректно.</w:t>
        <w:br/>
      </w:r>
    </w:p>
    <w:p>
      <w:pPr>
        <w:pStyle w:val="Heading2"/>
      </w:pPr>
      <w:r>
        <w:t>Контрольные вопросы:</w:t>
      </w:r>
    </w:p>
    <w:p>
      <w:r>
        <w:t>- Что такое представление в Django и для чего оно используется?</w:t>
      </w:r>
    </w:p>
    <w:p>
      <w:r>
        <w:t>- В чем отличие функциональных и классовых представлений в Django?</w:t>
      </w:r>
    </w:p>
    <w:p>
      <w:r>
        <w:t>- Как передать данные из представления в шаблон?</w:t>
      </w:r>
    </w:p>
    <w:p>
      <w:r>
        <w:t>- Какой метод используется для обработки GET-запросов в классовых представлениях?</w:t>
      </w:r>
    </w:p>
    <w:p>
      <w:pPr>
        <w:pStyle w:val="Heading2"/>
      </w:pPr>
      <w:r>
        <w:t>Дополнительное задание:</w:t>
      </w:r>
    </w:p>
    <w:p>
      <w:r>
        <w:t>Создайте форму в Django для сбора данных от пользователя, обработайте ее в представлении и отобразите введенные данные на новой странице, используя как функциональные, так и классовые представления.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